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color w:val="4F46E5"/>
          <w:sz w:val="22"/>
        </w:rPr>
      </w:pPr>
      <w:r>
        <w:rPr>
          <w:b/>
          <w:color w:val="4F46E5"/>
          <w:sz w:val="22"/>
        </w:rPr>
      </w:r>
    </w:p>
    <w:p>
      <w:pPr>
        <w:pStyle w:val="Normal"/>
        <w:rPr/>
      </w:pPr>
      <w:r>
        <w:rPr>
          <w:b/>
          <w:color w:val="4F46E5"/>
          <w:sz w:val="18"/>
        </w:rPr>
        <w:t>MODÈLE 02</w:t>
      </w:r>
    </w:p>
    <w:p>
      <w:pPr>
        <w:pStyle w:val="Normal"/>
        <w:rPr/>
      </w:pPr>
      <w:r>
        <w:rPr>
          <w:b/>
          <w:color w:val="111827"/>
          <w:sz w:val="36"/>
        </w:rPr>
        <w:t>Première relance — 7 jours de retard</w:t>
      </w:r>
    </w:p>
    <w:p>
      <w:pPr>
        <w:pStyle w:val="Normal"/>
        <w:jc w:val="center"/>
        <w:rPr>
          <w:color w:val="6B7280"/>
          <w:sz w:val="22"/>
        </w:rPr>
      </w:pPr>
      <w:r>
        <w:rPr>
          <w:color w:val="6B7280"/>
          <w:sz w:val="22"/>
        </w:rPr>
        <w:t>À envoyer 7 jours après l'échéance non respectée.</w:t>
      </w:r>
    </w:p>
    <w:p>
      <w:pPr>
        <w:pStyle w:val="Normal"/>
        <w:bidi w:val="0"/>
        <w:jc w:val="center"/>
        <w:rPr>
          <w:i/>
          <w:color w:val="92400E"/>
          <w:sz w:val="20"/>
        </w:rPr>
      </w:pPr>
      <w:r>
        <w:rPr>
          <w:i/>
          <w:color w:val="92400E"/>
          <w:sz w:val="20"/>
        </w:rPr>
        <w:t xml:space="preserve">💡 </w:t>
      </w:r>
      <w:r>
        <w:rPr>
          <w:i/>
          <w:color w:val="92400E"/>
          <w:sz w:val="20"/>
        </w:rPr>
        <w:t>Joignez la facture originale en pièce jointe. Ton poli mais direct.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color w:val="6B7280"/>
          <w:sz w:val="18"/>
        </w:rPr>
        <w:t>OBJET DU MAIL</w:t>
      </w:r>
    </w:p>
    <w:p>
      <w:pPr>
        <w:pStyle w:val="Normal"/>
        <w:rPr/>
      </w:pPr>
      <w:r>
        <w:rPr>
          <w:b/>
          <w:sz w:val="24"/>
        </w:rPr>
        <w:t>Facture impayée [RÉFÉRENCE] — première relance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color w:val="6B7280"/>
          <w:sz w:val="18"/>
        </w:rPr>
        <w:t>CORPS DU MAIL</w:t>
      </w:r>
    </w:p>
    <w:p>
      <w:pPr>
        <w:pStyle w:val="Normal"/>
        <w:spacing w:before="0" w:after="0"/>
        <w:rPr/>
      </w:pPr>
      <w:r>
        <w:rPr>
          <w:sz w:val="22"/>
        </w:rPr>
        <w:t>Bonjour [Prénom du client],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>
          <w:sz w:val="22"/>
        </w:rPr>
        <w:t>Sauf erreur ou omission de ma part, la facture [RÉFÉRENCE] d'un montant de [MONTANT] €, dont l'échéance était le [DATE D'ÉCHÉANCE], n'a pas encore été réglée. Vous trouverez cette facture en pièce jointe.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>
          <w:sz w:val="22"/>
        </w:rPr>
        <w:t>Il ne s'agit probablement que d'un simple oubli. Je vous serais reconnaissant(e) de bien vouloir procéder au règlement dans les meilleurs délais.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>
          <w:sz w:val="22"/>
        </w:rPr>
        <w:t>Si toutefois votre règlement nous était parvenu avant l'envoi de ce mail, je vous prie de ne pas en tenir compte.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>
          <w:sz w:val="22"/>
        </w:rPr>
        <w:t>N'hésitez pas à me contacter si vous avez la moindre question.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>
          <w:sz w:val="22"/>
        </w:rPr>
        <w:t>Cordialement,</w:t>
      </w:r>
    </w:p>
    <w:p>
      <w:pPr>
        <w:pStyle w:val="Normal"/>
        <w:spacing w:before="0" w:after="0"/>
        <w:rPr/>
      </w:pPr>
      <w:r>
        <w:rPr>
          <w:sz w:val="22"/>
        </w:rPr>
        <w:t>[Votre prénom et nom]</w:t>
      </w:r>
    </w:p>
    <w:p>
      <w:pPr>
        <w:pStyle w:val="Normal"/>
        <w:spacing w:before="0" w:after="0"/>
        <w:rPr/>
      </w:pPr>
      <w:r>
        <w:rPr>
          <w:sz w:val="22"/>
        </w:rPr>
        <w:t>[Votre entreprise]</w:t>
      </w:r>
    </w:p>
    <w:p>
      <w:pPr>
        <w:pStyle w:val="Normal"/>
        <w:spacing w:before="0" w:after="0"/>
        <w:rPr/>
      </w:pPr>
      <w:r>
        <w:rPr>
          <w:sz w:val="22"/>
        </w:rPr>
        <w:t>[Votre téléphone]</w:t>
      </w:r>
    </w:p>
    <w:p>
      <w:pPr>
        <w:pStyle w:val="Normal"/>
        <w:spacing w:before="0" w:after="0"/>
        <w:rPr/>
      </w:pPr>
      <w:r>
        <w:rPr/>
        <w:t>[Votre email]</w:t>
      </w:r>
    </w:p>
    <w:p>
      <w:pPr>
        <w:pStyle w:val="Normal"/>
        <w:rPr/>
      </w:pPr>
      <w:r>
        <w:rPr/>
      </w:r>
    </w:p>
    <w:p>
      <w:pPr>
        <w:pStyle w:val="Normal"/>
        <w:spacing w:before="0" w:after="200"/>
        <w:jc w:val="center"/>
        <w:rPr>
          <w:color w:val="9CA3AF"/>
          <w:sz w:val="18"/>
        </w:rPr>
      </w:pPr>
      <w:r>
        <w:rPr>
          <w:color w:val="9CA3AF"/>
          <w:sz w:val="18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17" w:right="1417" w:gutter="0" w:header="1134" w:top="1912" w:footer="1134" w:bottom="186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mbria"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Courier">
    <w:altName w:val="Courier New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200"/>
      <w:jc w:val="center"/>
      <w:rPr/>
    </w:pPr>
    <w:r>
      <w:rPr>
        <w:color w:val="9CA3AF"/>
        <w:sz w:val="18"/>
      </w:rPr>
      <w:t>© 2026 RelanceFactures · relancefactures.fr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200"/>
      <w:jc w:val="center"/>
      <w:rPr/>
    </w:pPr>
    <w:r>
      <w:rPr>
        <w:color w:val="9CA3AF"/>
        <w:sz w:val="18"/>
      </w:rPr>
      <w:t>© 2026 RelanceFactures · relancefactures.fr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200"/>
      <w:jc w:val="center"/>
      <w:rPr/>
    </w:pPr>
    <w:r>
      <w:rPr>
        <w:b/>
        <w:color w:val="4F46E5"/>
        <w:sz w:val="22"/>
      </w:rPr>
      <w:t>RelanceFactures.fr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200"/>
      <w:jc w:val="center"/>
      <w:rPr/>
    </w:pPr>
    <w:r>
      <w:rPr>
        <w:b/>
        <w:color w:val="4F46E5"/>
        <w:sz w:val="22"/>
      </w:rPr>
      <w:t>RelanceFactures.fr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star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star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star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star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star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star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star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start"/>
    </w:pPr>
    <w:rPr>
      <w:rFonts w:ascii="Courier" w:hAnsi="Courier" w:eastAsia="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LibreOffice/26.2.1.2$Windows_X86_64 LibreOffice_project/620$Build-2</Application>
  <AppVersion>15.0000</AppVersion>
  <Pages>1</Pages>
  <Words>153</Words>
  <Characters>856</Characters>
  <CharactersWithSpaces>990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fr-FR</dc:language>
  <cp:lastModifiedBy/>
  <dcterms:modified xsi:type="dcterms:W3CDTF">2026-06-28T11:20:39Z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